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widowControl w:val="0"/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86MS0026-01-2025-000462-59</w:t>
      </w:r>
    </w:p>
    <w:p>
      <w:pPr>
        <w:widowControl w:val="0"/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05-0135/2601/2025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widowControl w:val="0"/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widowControl w:val="0"/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16" w:lineRule="auto"/>
        <w:jc w:val="center"/>
        <w:rPr>
          <w:sz w:val="26"/>
          <w:szCs w:val="26"/>
        </w:rPr>
      </w:pPr>
    </w:p>
    <w:p>
      <w:pPr>
        <w:widowControl w:val="0"/>
        <w:spacing w:before="0" w:after="0" w:line="216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26 февраля 2025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widowControl w:val="0"/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-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Панков А.Ю.,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каб. 503,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Мамедовой Афины </w:t>
      </w:r>
      <w:r>
        <w:rPr>
          <w:rFonts w:ascii="Times New Roman" w:eastAsia="Times New Roman" w:hAnsi="Times New Roman" w:cs="Times New Roman"/>
          <w:sz w:val="26"/>
          <w:szCs w:val="26"/>
        </w:rPr>
        <w:t>Алас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дата рождения: </w:t>
      </w:r>
      <w:r>
        <w:rPr>
          <w:rStyle w:val="cat-UserDefinedgrp-3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место работы: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«ТОРГОВАЯ КОМПАНИЯ «АФИНА», </w:t>
      </w:r>
    </w:p>
    <w:p>
      <w:pPr>
        <w:spacing w:before="120" w:after="12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директор ООО «ТОРГОВАЯ </w:t>
      </w:r>
      <w:r>
        <w:rPr>
          <w:rFonts w:ascii="Times New Roman" w:eastAsia="Times New Roman" w:hAnsi="Times New Roman" w:cs="Times New Roman"/>
          <w:sz w:val="26"/>
          <w:szCs w:val="26"/>
        </w:rPr>
        <w:t>КОМПАНИЯ «АФИНА» Мамедова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по адресу: Крылова ул, д. 47, Сургут г, Ханты-Мансийский автономный округ - Югра, не представила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нарушила п. 7 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26.04.2024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8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заявляла, в связи с чем суд полагает возможным рассмотрение дела в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расчет </w:t>
      </w:r>
      <w:r>
        <w:rPr>
          <w:rFonts w:ascii="Times New Roman" w:eastAsia="Times New Roman" w:hAnsi="Times New Roman" w:cs="Times New Roman"/>
          <w:sz w:val="26"/>
          <w:szCs w:val="26"/>
        </w:rPr>
        <w:t>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об отсутствии декларации к установленному сроку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статье 15.5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Мамедовой А.А.</w:t>
      </w:r>
      <w:r>
        <w:rPr>
          <w:rFonts w:ascii="Times New Roman" w:eastAsia="Times New Roman" w:hAnsi="Times New Roman" w:cs="Times New Roman"/>
          <w:sz w:val="26"/>
          <w:szCs w:val="26"/>
        </w:rPr>
        <w:t>, 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Афину </w:t>
      </w:r>
      <w:r>
        <w:rPr>
          <w:rFonts w:ascii="Times New Roman" w:eastAsia="Times New Roman" w:hAnsi="Times New Roman" w:cs="Times New Roman"/>
          <w:sz w:val="26"/>
          <w:szCs w:val="26"/>
        </w:rPr>
        <w:t>Алас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>
      <w:pPr>
        <w:widowControl w:val="0"/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widowControl w:val="0"/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widowControl w:val="0"/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widowControl w:val="0"/>
        <w:spacing w:before="0" w:after="0" w:line="216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widowControl w:val="0"/>
        <w:spacing w:before="0" w:after="0" w:line="216" w:lineRule="auto"/>
        <w:ind w:firstLine="708"/>
        <w:jc w:val="both"/>
        <w:rPr>
          <w:sz w:val="16"/>
          <w:szCs w:val="16"/>
        </w:rPr>
      </w:pPr>
    </w:p>
    <w:p>
      <w:pPr>
        <w:widowControl w:val="0"/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4rplc-36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36">
    <w:name w:val="cat-UserDefined grp-34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